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172</w:t>
      </w:r>
    </w:p>
    <w:p>
      <w:r>
        <w:t>Bundesgericht (BGE), 1999-07-30, DE</w:t>
      </w:r>
    </w:p>
    <w:p>
      <w:r>
        <w:rPr>
          <w:b/>
        </w:rPr>
        <w:t xml:space="preserve">Quelle: </w:t>
      </w:r>
      <w:r>
        <w:t>https://mcp.opencaselaw.ch/entscheid/bge_126 I 172</w:t>
      </w:r>
    </w:p>
    <w:p>
      <w:r>
        <w:t>FR: ATF 126 I 172</w:t>
      </w:r>
    </w:p>
    <w:p>
      <w:r>
        <w:t>IT: DTF 126 I 172</w:t>
      </w:r>
    </w:p>
    <w:p>
      <w:pPr>
        <w:pStyle w:val="Heading2"/>
      </w:pPr>
      <w:r>
        <w:t>Regeste</w:t>
      </w:r>
    </w:p>
    <w:p>
      <w:r>
        <w:t>Regeste Art. 31 Abs. 4 BV, Art. 5 Ziff. 4 EMRK; grundrechtliche Anforderungen an das Haftprüfungsverfahren beim freiheitsentziehenden vorzeitigen Massnahmenvollzug. Rechtsnatur des vorzeitigen (vorläufigen) stationären Massnahmenvollzuges. Für den freiheitsentziehenden vorzeitigen Sanktionenvollzug vor Erlass eines rechtskräftigen Strafurteils gelten die grundrechtlichen Verfahrensregeln des strafprozessualen Freiheitsentzuges (E. 3a-b). Anforderungen an die kontradiktorische Ausgestaltung des Haftprüfungsverfahrens (E. 3c-e). Art. 31 Abs. 3 BV, Art. 5 Ziff. 3 EMRK; zulässige Dauer des vorzeitigen stationären Massnahmenvollzuges. Besondere Problematik der Prüfung der zeitlichen Verhältnismässigkeit einer vorläufigen freiheitsentziehenden Massnahme (E. 5).</w:t>
      </w:r>
    </w:p>
    <w:p>
      <w:pPr>
        <w:pStyle w:val="Heading2"/>
      </w:pPr>
      <w:r>
        <w:t>Erwägungen</w:t>
      </w:r>
    </w:p>
    <w:p>
      <w:r>
        <w:rPr>
          <w:b/>
        </w:rPr>
        <w:t>E. 3</w:t>
      </w:r>
    </w:p>
    <w:p>
      <w:r>
        <w:t>a) Der vorzeitige freiheitsentziehende Massnahmenvollzug vor Erlass eines rechtskräftigen Strafurteils ist im materiellen Bundesstrafrecht nicht geregelt (vgl. Art. 42-44, Art. 100bis StGB ). Es handelt sich dabei (wie beim vorzeitigen Strafvollzug) um eine Form der strafprozessualen Freiheitsentziehung, die sich auf kantonales Strafverfahrens- und Strafvollzugsrecht stützt. Der vorzeitige (oder vorläufige) Sanktionsvollzug kann mit Einverständnis des Angeschuldigten anstelle von Untersuchungs- bzw. Sicherheitshaft angeordnet werden, sofern ausreichende strafprozessuale Haftgründe gegeben sind, der Stand des Verfahrens die vorläufige Verbringung in eine Straf- bzw. Heil- und Pflegeanstalt erlaubt und eine längere unbedingte Freiheitsstrafe bzw. freiheitsentziehende Massnahme mit grosser Wahrscheinlichkeit zu erwarten ist. Mit dem vorläufigen Vollzug einer sichernden Massnahme sollen einerseits die strafprozessualen Haftzwecke gewährleistet werden. Anderseits ermöglicht er schon vor Erlass des rechtskräftigen Strafurteils ein Haftregime, welches auf die persönliche Situation des (massnahmebedürftig erscheinenden) Angeschuldigten zugeschnitten ist, bzw. erste Erfahrungen mit der voraussichtlich sachlich gebotenen Vollzugsform zu sammeln. Auch für den vorläufigen stationären Massnahmenvollzug gelten grundsätzlich die Verfahrensregeln des strafprozessualen Haftrechtes. Insbesondere stehen Angeschuldigte im vorzeitigen freiheitsentziehenden Sanktionsvollzug unter dem Schutz der Unschuldsvermutung ( Art. 32 Abs. 1 BV , Art. 6 Ziff. 2 EMRK ) und der besonderen grundrechtlichen Garantien bei Freiheitsentziehung ( Art. 10 Abs. 2, Art. 31 BV , Art. 5 EMRK ; vgl. BGE 117 Ia 72 E. 1c S. 76, E. 1d S. 80, 257 E. 3c S. 259, 372 E. 3a S. 375, je mit Hinweisen; ANDREAS DONATSCH/NIKLAUS SCHMID, Kommentar zur Strafprozessordnung des Kantons Zürich, Zürich 1999 ff., § 36 N. 1 ff., 6, 11, 13; MARC FORSTER, Rechtsschutz bei strafprozessualer Haft, SJZ 94/1998 S. 2 ff./35 ff., S. 3, 38 ff.; MATTHIAS HÄRRI, Zur Problematik des vorzeitigen Strafantritts, Diss. BS 1987, S. 122 ff., 150 ff.; MARTIN SCHUBARTH, Zur Rechtsnatur des vorläufigen Strafvollzuges, ZStrR 96/1979 S. 295 ff., 311). b) Soweit der vorzeitige stationäre Massnahmenvollzug zu einer Freiheitsentziehung aus strafprozessualen Gründen führt, sind keine BGE 126 I 172 S. 175 sachlichen Gründe dafür ersichtlich, ihn bezüglich der massgeblichen Grundrechtsgarantien anders zu behandeln als den vorzeitigen Strafvollzug. Insbesondere gelten für vorläufige freiheitsentziehende Sanktionen die verfahrensrechtlichen Garantien von Art. 5 Ziff. 4 EMRK ( BGE 117 Ia 372 E. 3a S. 375; vgl. DONATSCH/SCHMID, a.a.O., § 36 N. 6, 13; FORSTER, a.a.O., S. 3). Gemäss Art. 31 Abs. 3 BV hat jede Person, die in Untersuchungshaft genommen wird, Anspruch darauf, unverzüglich einer Richterin oder einem Richter vorgeführt zu werden (vgl. auch Art. 5 Ziff. 3 EMRK , Art. 9 Ziff. 3 UNO-Pakt II ). Art. 31 Abs. 4 BV gewährleistet jeder Person, der die Freiheit nicht von einem Gericht entzogen wurde, das Recht, jederzeit ein Gericht anzurufen. Dieses entscheidet so rasch wie möglich über die Rechtmässigkeit des Freiheitsentzuges (vgl. auch Art. 5 Ziff. 4 EMRK , Art. 9 Ziff. 4 UNO-Pakt II ). Im Gegensatz zum Fall der Anordnung von strafprozessualer Haft ( Art. 31 Abs. 3 BV , Art. 5 Ziff. 3 EMRK ) sehen Art. 31 Abs. 4 BV und Art. 5 Ziff. 4 EMRK für die blosse Prüfung eines Haftentlassungsgesuches keine Vorführung vor den Richter bzw. mündliche Anhörung und Haftprüfungsverhandlung ausdrücklich vor (vgl. BGE 125 I 113 E. 2a S. 115). c) Dem Haftrichter muss für die Beurteilung der Rechtmässigkeit der Haft eine ausreichende tatsächliche Entscheidungsbasis zur Verfügung stehen. Namentlich muss er prüfen können, ob angesichts der jeweiligen Verhältnisse des Einzelfalles ausreichend konkrete Indizien für das Vorliegen von strafprozessualen Haftgründen vorliegen und ob die Haftdauer verhältnismässig erscheint. Nach der übereinstimmenden Praxis des Europäischen Gerichtshofes für Menschenrechte und des Bundesgerichtes verlangt Art. 5 Ziff. 4 EMRK daher zwar ein Mindestmass an kontradiktorischer Ausgestaltung des Haftprüfungsverfahrens. Weder die EMRK noch die Bundesverfassung verlangen für die richterliche Prüfung von Haftentlassungsgesuchen jedoch eine mündliche Verhandlung bzw. eine persönliche Vorführung und Anhörung des Angeschuldigten durch den Haftrichter. Das rechtliche Gehör des Inhaftierten kann in der Regel auch auf andere Weise ausreichend gewahrt werden, etwa im Rahmen eines schriftlichen Verfahrens ( BGE 125 I 113 E. 2a S. 115 mit Hinweisen; EGMR vom 21. Oktober 1986 i.S. Sanchez-Reisse c. CH, Série A, vol. 107 Ziff. 51 ff.). Dabei räumt die Rechtsprechung dem Angeschuldigten insbesondere den prozessualen Anspruch ein, zu jeder Vernehmlassung der Strafverfolgungsbehörden zu replizieren, unbekümmert darum, ob darin neue Tatsachen vorgebracht BGE 126 I 172 S. 176 werden oder nicht ( BGE 125 I 113 E. 2a S. 115 mit Hinweisen). Ein mündliches Haftprüfungsverfahren könnte sich in Ausnahmefällen als sachlich geboten aufdrängen, so etwa, wenn für die Prüfung der Rechtmässigkeit der Haft die Erhebung von Beweisen durch den Haftrichter notwendig erschiene (vgl. Urteil des Bundesgerichtes vom 7. Oktober 1997 i.S. R. B., E. 3b/dd = EuGRZ 1992 S. 553 ff.). d) An dieser Praxis zum verfassungsmässigen Recht auf persönliche Freiheit und zu Art. 5 Ziff. 4 EMRK ist auch nach Inkrafttreten von Art. 31 Abs. 4 BV weiterhin festzuhalten. Die vom Beschwerdeführer zusätzlich angerufenen Art. 8 und 10 BV haben in diesem Zusammenhang keine über das bereits Dargelegte hinausgehende Bedeutung. e) Wie den Akten des kantonalen Haftprüfungsverfahrens zu entnehmen ist, hatte der Beschwerdeführer ausreichend Gelegenheit, sein Haftentlassungsgesuch schriftlich zu begründen und auf die Vernehmlassungen der Strafjustizbehörden zu replizieren. Dabei ist auch zu berücksichtigen, dass er anwaltlich verbeiständet war. Der Beschwerdeführer macht keine Umstände geltend, welche ausnahmsweise eine mündliche Verhandlung vor dem Haftrichter als sachlich geboten erscheinen liessen. Solche gehen auch aus den vorliegenden Akten nicht hervor. f) Aus dem Gesagten ergibt sich, dass der Verzicht auf eine mündliche haftrichterliche Verhandlung im hier zu beurteilenden Fall vor der Verfassung und der EMRK standhält.</w:t>
      </w:r>
    </w:p>
    <w:p>
      <w:r>
        <w:rPr>
          <w:b/>
        </w:rPr>
        <w:t>E. 4</w:t>
      </w:r>
    </w:p>
    <w:p>
      <w:r>
        <w:t>(Verfassungskonformität der Annahme von Fortsetzungsgefahr.)</w:t>
      </w:r>
    </w:p>
    <w:p>
      <w:r>
        <w:rPr>
          <w:b/>
        </w:rPr>
        <w:t>E. 5</w:t>
      </w:r>
    </w:p>
    <w:p>
      <w:r>
        <w:t>Schliesslich rügt der Beschwerdeführer eine übermässige Dauer des vorläufigen Massnahmenvollzuges. a) Gemäss Art. 31 Abs. 3 BV und Art. 5 Ziff. 3 EMRK hat eine in strafprozessualer Haft gehaltene Person Anspruch darauf, innerhalb einer angemessenen Frist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Haftrichter darf die Haft nur so lange erstrecken, als sie nicht in grosse zeitliche Nähe der konkret zu erwartenden Dauer der freiheitsentziehenden Sanktion rückt. Im Weiteren kann eine Haft die BGE 126 I 172 S. 177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der Organe der Europäischen Menschenrechtskonvention ist die Frage, ob eine Haftdauer als übermässig bezeichnet werden muss, aufgrund der konkreten Verhältnisse des einzelnen Falles zu beurteilen ( BGE 124 I 208 E. 6 S. 215; BGE 123 I 268 E. 3a S. 273, je mit Hinweisen). b) Im Falle des vorzeitigen Massnahmenvollzuges stellt sich bei der Prüfung der zulässigen Haftdauer eine besondere Schwierigkeit, da freiheitsentziehende sichernde Massnahmen grundsätzlich auf unbestimmte Zeit (nämlich so lange sie sachlich geboten erscheinen) angeordnet werden. Anders als beim vorzeitigen Strafvollzug kann beim vorzeitigen Massnahmenvollzug nicht von einer bestimmten Dauer der zu erwartenden Sanktion ausgegangen werden. Wie sich aus den folgenden Erwägungen ergibt, besteht diese Schwierigkeit auch dann, wenn neben der sichernden Massnahme eine Freiheitsstrafe ausgefällt wurde bzw. absehbar erscheint. c) Für das schweizerische Erwachsenenstrafrecht gilt das sogenannte "dualistisch-vikariierende System": Falls ein Massnahmebedürftiger schuldhaft delinquiert hat, ordnet der Richter sowohl die schuldangemessene Strafe ( Art. 63 StGB ) als auch die aus Präventionsgründen sachlich gebotene sichernde Massnahme an. Letztere kann an die Stelle der Strafe treten und wird regelmässig zuerst vollstreckt (vgl. JÖRG REHBERG, Strafrecht II, Strafen und Massnahmen, Jugendstrafrecht, 6. Aufl., Zürich 1994, S. 18; HANS SCHULTZ, Einführung in den Allgemeinen Teil des Strafrechts, Bd. 2, 4. Aufl., Bern 1982, S. 35 ff.; GÜNTER STRATENWERTH, Schweizerisches Strafrecht, Allgemeiner Teil II, Strafen und Massnahmen, Bern 1989, § 1 N. 69 ff.). Von der Dauer der ausgefällten Freiheitsstrafe kann somit nicht auf die Dauer der gleichzeitig angeordneten freiheitsentziehenden Massnahme geschlossen werden: Anders als bei der Strafe kommt es für die Dauer einer sichernden Massnahme nicht auf das Verschulden an, sondern auf die Behandlungsbedürftigkeit des Verurteilten. Ist der Grund der Massnahme weggefallen, weil sie ihren Zweck erreicht hat (oder nicht mehr erreichen kann), wird sie aufgehoben. Ist das Massnahmenziel teilweise erreicht worden, kann der Verurteilte probeweise entlassen werden ( Art. 43 Ziff. 4 StGB ; vgl. BGE 122 IV 8 E. 3a S. 15 f.; BGE 121 IV 1 E. 2 S. 2 f.; STRATENWERTH, a.a.O., § 11 N. 38, 107). BGE 126 I 172 S. 178 d) Wie dargelegt, kann nicht einfach von der Höhe der ausgefällten (schuldadäquaten) Freiheitsstrafe auf die voraussichtliche Dauer der gleichzeitig angeordneten sichernden Massnahme geschlossen werden. Dennoch ist bei der Frage, wie lange eine sichernde Massnahme unter dem Gesichtspunkt der Verhältnismässigkeit voraussichtlich dauern werde, auch der Schwere der Tatvorwürfe in angemessenem Umfang Rechnung zu tragen. Dies umso mehr, als die hier in Frage kommende Massnahme nach Art. 43 Ziff. 1 Abs. 1 StGB (Einweisung in eine Heil- oder Pflegeanstalt) jedenfalls ein Verbrechen oder Vergehen voraussetzt. § 75 Abs. 4 StPO /BS sieht die Entlassung aus dem vorläufigen Massnahmevollzug (ausser beim Dahinfallen der Haftgründe) lediglich vor, wenn "nach Art und Dauer der vorzeitig angetretenen Sanktion die Voraussetzungen einer bedingten oder endgültigen Entlassung gegeben" sind. e) Als strafprozessuale Zwangsmassnahme muss allerdings auch vorzeitiger Massnahmenvollzug verhältnismässig erscheinen. Für die Verneinung von Überhaft genügt somit ein blosser Hinweis darauf nicht, dass freiheitsentziehende Massnahmen auf unbestimmte Dauer ausgesprochen werden, zumal auch eine rechtskräftig ausgefällte sichernde Massnahme in regelmässigen Abständen zu kontrollieren wäre (vgl. BGE 116 Ia 60 E. 3a S. 64). Im Falle von vorzeitigem stationärem Massnahmenvollzug hat der Haftrichter daher zu prüfen, ob aufgrund der Aktenlage mit einer Verurteilung zu einer freiheitsentziehenden Massnahme ernsthaft zu rechnen ist, deren gesamter Vollzug deutlich länger dauern könnte als die bisherige strafprozessuale Haft. Für den Haftrichter kann es allerdings schwierig sein, abzuschätzen, wann der Angeschuldigte nach einem rechtskräftig angeordneten Vollzug der sichernden Massnahme probeweise oder endgültig entlassen werden könnte. Dabei muss er sich an der Therapieprognose des gerichtlich bestellten psychiatrischen Gutachters orientieren sowie an der diesbezüglichen Einschätzung des erkennenden Strafgerichtes, sofern - wie hier - bereits ein (noch nicht rechtskräftiges) gerichtliches Urteil vorliegt. f) Im vorliegenden Fall macht der Beschwerdeführer geltend, er befinde sich "seit dem 9. Februar 1999, d.h. seit über 16 Monaten" in Haft. Zwar wurde er vom Strafgericht Basel-Stadt "bloss" zu einer unbedingten Gefängnisstrafe von vier Monaten verurteilt. Der Vollzug der Freiheitsstrafe wurde aber zu Gunsten einer Massnahme nach Art. 43 Ziff. 1 Abs. 1 StGB aufgeschoben. Auch wenn das Strafurteil noch nicht rechtskräftig ist, muss der Beschwerdeführer somit ernsthaft damit rechnen, dass die sichernde Massnahme deutlich länger BGE 126 I 172 S. 179 dauern könnte als die (schuldangemessene) Gefängnisstrafe von vier Monaten. Angesichts des Höchststrafmasses von 7 1/2 Jahren Zuchthaus für mehrfachen einfachen Betrug (Art. 146 Abs. 1 i.V.m. Art. 68 StGB ) erklärt sich das relativ milde Strafmass von vier Monaten Gefängnis mit dem krankheitsbedingten reduzierten Mass an Schuldfähigkeit seitens des Verurteilten. g) Das geringe Mass an strafrechtlicher Vorwerfbarkeit lässt hingegen keineswegs auf fehlende Behandlungsbedürftigkeit und Rückfallsneigung schliessen, ganz im Gegenteil: Die behandelnden Ärzte haben beim Beschwerdeführer ein "komplexes Störungsbild" diagnostiziert, welches aus präventiven Gründen eine "längerdauernde, intensive psychotherapeutische/psychoedukative Behandlung" notwendig erscheinen lasse. Im Ergänzungsgutachten der Psychiatrischen Universitätsklinik Basel vom 16. Juli 1999 wird der Behandlungszeitraum auf zwei bis drei Jahre veranschlagt. Für die Verhältnismässigkeit der vorläufigen sichernden Massnahme spricht sodann der Umstand, dass es sich bei mehrfachem Betrug ( Art. 146 Abs. 1 StGB ) um Verbrechen (und nicht bloss um Vergehen) im Sinne von Art. 43 Ziff. 1 Abs. 1 StGB handelt. S-chliesslich ist auch der hohen Rückfallsgefahr bzw. dem Umstand Rechnung zu tragen, dass der Beschwerdeführer bereits zahlreiche schwerwiegende Delikte verübt hat, woraus sich ein besonderes öffentliches Interesse an einer wirksamen präventiven Behandlung begründen lässt. Der Beschwerdeführer macht denn auch nicht geltend, die Behandlungsbedürftigkeit sei nicht mehr gegeben oder es wären in anderer Hinsicht die "Voraussetzungen einer bedingten oder endgültigen Entlassung" aus dem vorläufigen Massnahmenvollzug erfüllt (vgl. § 75 Abs. 4 StPO /BS). h) In Würdigung sämtlicher Umstände muss der Beschwerdeführer ernsthaft mit dem Vollzug einer freiheitsentziehenden Massnahme rechnen, deren Gesamtdauer (bis zur probeweisen oder definitiven Entlassung) deutlich über der bisher erlittenen Haftdauer von knapp 17 Monaten liegen könnte. Darauf lässt nicht zuletzt auch das Ergänzungsgutachten der Psychiatrischen Universitätsklinik Basel vom 16. Juli 1999 schliessen, welches von einer mutmasslichen Behandlungsdauer von zwei bis drei Jahren ausgeht. i) Schliesslich lässt sich aufgrund der vorliegenden Akten auch der Vorwurf nicht begründen, die kantonalen Behörden hätten das Strafverfahren nicht ausreichend vorangetrieben. Der blosse Umstand, dass das Strafgericht Basel-Stadt mehr als sechs Monate BGE 126 I 172 S. 180 für die Ausfertigung der Urteilsbegründung benötigt habe, stellt keine Verschleppung des Verfahrens dar, welche eine Haftentlassung rechtfertigen würde. Dies umso weniger, als es sich um einen komplexen Straffall mit umfangreichen Akten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